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90F1" w14:textId="77777777" w:rsidR="00520E4A" w:rsidRPr="00A15DFF" w:rsidRDefault="00000000">
      <w:pPr>
        <w:pStyle w:val="Title"/>
        <w:rPr>
          <w:b/>
          <w:bCs/>
        </w:rPr>
      </w:pPr>
      <w:r w:rsidRPr="00A15DFF">
        <w:rPr>
          <w:b/>
          <w:bCs/>
        </w:rPr>
        <w:t>Jeffrey Kim</w:t>
      </w:r>
    </w:p>
    <w:p w14:paraId="2B0F4DC6" w14:textId="61C2D915" w:rsidR="00520E4A" w:rsidRDefault="00000000">
      <w:r>
        <w:t xml:space="preserve">Anaheim, CA • </w:t>
      </w:r>
      <w:hyperlink r:id="rId6" w:history="1">
        <w:proofErr w:type="spellStart"/>
        <w:r w:rsidR="008B4D0F" w:rsidRPr="008B4D0F">
          <w:rPr>
            <w:rStyle w:val="Hyperlink"/>
          </w:rPr>
          <w:t>ReachMe</w:t>
        </w:r>
        <w:proofErr w:type="spellEnd"/>
      </w:hyperlink>
      <w:r w:rsidR="008B4D0F">
        <w:t xml:space="preserve"> </w:t>
      </w:r>
      <w:r>
        <w:t>• (917) 728-1653</w:t>
      </w:r>
      <w:r w:rsidR="008B4D0F">
        <w:t xml:space="preserve"> • </w:t>
      </w:r>
      <w:hyperlink r:id="rId7" w:history="1">
        <w:r w:rsidR="00520E4A" w:rsidRPr="008B4D0F">
          <w:rPr>
            <w:rStyle w:val="Hyperlink"/>
          </w:rPr>
          <w:t>LinkedIn</w:t>
        </w:r>
      </w:hyperlink>
    </w:p>
    <w:p w14:paraId="5E82F9EA" w14:textId="4A6E264A" w:rsidR="002A54E9" w:rsidRDefault="00000000" w:rsidP="002A54E9">
      <w:pPr>
        <w:pStyle w:val="Heading1"/>
      </w:pPr>
      <w:r>
        <w:t>Summary</w:t>
      </w:r>
    </w:p>
    <w:p w14:paraId="5282B36D" w14:textId="3D1507B7" w:rsidR="00520E4A" w:rsidRDefault="00614CBB" w:rsidP="00574FBF">
      <w:r w:rsidRPr="00614CBB">
        <w:t>A versatile software engineer with extensive experience in full-stack development, cloud architecture, and cross-platform solutions. Skilled in React</w:t>
      </w:r>
      <w:r w:rsidR="009A2E58">
        <w:t xml:space="preserve"> / Next</w:t>
      </w:r>
      <w:r w:rsidRPr="00614CBB">
        <w:t>, Node.js, Java, Python, and cloud technologies (GCP, AWS), with expertise in Web3, blockchain, and AI integration. Proven track record across event management, gaming, logistics, and HR tech industries. Experienced in Agile environments, leading cross-functional teams, and utilizing continuous integration, test-driven development (TDD), and iterative development to drive project success</w:t>
      </w:r>
      <w:r w:rsidR="00E43232">
        <w:t>.</w:t>
      </w:r>
    </w:p>
    <w:p w14:paraId="7B2A365C" w14:textId="77777777" w:rsidR="00520E4A" w:rsidRDefault="00000000">
      <w:pPr>
        <w:pStyle w:val="Heading1"/>
      </w:pPr>
      <w:r>
        <w:t>Core Skills</w:t>
      </w:r>
    </w:p>
    <w:p w14:paraId="76F683E2" w14:textId="77777777" w:rsidR="00574FBF" w:rsidRPr="00574FBF" w:rsidRDefault="00574FBF" w:rsidP="00574FBF">
      <w:pPr>
        <w:pStyle w:val="ListBullet"/>
        <w:rPr>
          <w:b/>
          <w:bCs/>
        </w:rPr>
      </w:pPr>
      <w:r w:rsidRPr="00574FBF">
        <w:rPr>
          <w:b/>
          <w:bCs/>
        </w:rPr>
        <w:t>Frontend Development:</w:t>
      </w:r>
    </w:p>
    <w:p w14:paraId="10D3200E" w14:textId="51CEF488" w:rsidR="00574FBF" w:rsidRPr="00574FBF" w:rsidRDefault="00574FBF" w:rsidP="00574FBF">
      <w:pPr>
        <w:pStyle w:val="ListBullet"/>
        <w:numPr>
          <w:ilvl w:val="0"/>
          <w:numId w:val="0"/>
        </w:numPr>
        <w:ind w:left="360"/>
      </w:pPr>
      <w:r w:rsidRPr="00574FBF">
        <w:t xml:space="preserve">React, Next.js, Angular, </w:t>
      </w:r>
      <w:r w:rsidR="003A5897">
        <w:t>TS/JS,</w:t>
      </w:r>
      <w:r w:rsidRPr="00574FBF">
        <w:t xml:space="preserve"> Tailwind CSS, Material-UI, </w:t>
      </w:r>
      <w:r w:rsidR="006722C3">
        <w:t xml:space="preserve">Chakra UI, </w:t>
      </w:r>
      <w:r w:rsidRPr="00574FBF">
        <w:t>Framer Motion, Webpack</w:t>
      </w:r>
      <w:r w:rsidR="002C34BD">
        <w:t xml:space="preserve">, </w:t>
      </w:r>
      <w:r w:rsidRPr="00574FBF">
        <w:t>WCAG 2.1</w:t>
      </w:r>
    </w:p>
    <w:p w14:paraId="0E81757B" w14:textId="77777777" w:rsidR="00574FBF" w:rsidRPr="00574FBF" w:rsidRDefault="00574FBF" w:rsidP="00574FBF">
      <w:pPr>
        <w:pStyle w:val="ListBullet"/>
        <w:rPr>
          <w:b/>
          <w:bCs/>
        </w:rPr>
      </w:pPr>
      <w:r w:rsidRPr="00574FBF">
        <w:rPr>
          <w:b/>
          <w:bCs/>
        </w:rPr>
        <w:t>Backend Development:</w:t>
      </w:r>
    </w:p>
    <w:p w14:paraId="58C452ED" w14:textId="73D39F4A" w:rsidR="00574FBF" w:rsidRPr="00574FBF" w:rsidRDefault="00574FBF" w:rsidP="00574FBF">
      <w:pPr>
        <w:pStyle w:val="ListBullet"/>
        <w:numPr>
          <w:ilvl w:val="0"/>
          <w:numId w:val="0"/>
        </w:numPr>
        <w:ind w:left="360"/>
      </w:pPr>
      <w:r w:rsidRPr="00574FBF">
        <w:t xml:space="preserve">Node.js, Python, </w:t>
      </w:r>
      <w:r w:rsidR="00916172">
        <w:t>Java,</w:t>
      </w:r>
      <w:r w:rsidRPr="00574FBF">
        <w:t xml:space="preserve"> </w:t>
      </w:r>
      <w:r w:rsidR="003A5897">
        <w:t>C#/.NET,</w:t>
      </w:r>
      <w:r w:rsidRPr="00574FBF">
        <w:t xml:space="preserve"> REST &amp; </w:t>
      </w:r>
      <w:proofErr w:type="spellStart"/>
      <w:r w:rsidRPr="00574FBF">
        <w:t>GraphQL</w:t>
      </w:r>
      <w:proofErr w:type="spellEnd"/>
      <w:r w:rsidRPr="00574FBF">
        <w:t xml:space="preserve"> APIs, </w:t>
      </w:r>
      <w:proofErr w:type="spellStart"/>
      <w:r w:rsidRPr="00574FBF">
        <w:t>gRPC</w:t>
      </w:r>
      <w:proofErr w:type="spellEnd"/>
      <w:r w:rsidRPr="00574FBF">
        <w:t xml:space="preserve">, WebSocket, JWT/OAuth2 Authentication, SQS, RabbitMQ, Celery, Prisma, </w:t>
      </w:r>
      <w:proofErr w:type="spellStart"/>
      <w:r w:rsidRPr="00574FBF">
        <w:t>TypeORM</w:t>
      </w:r>
      <w:proofErr w:type="spellEnd"/>
      <w:r w:rsidRPr="00574FBF">
        <w:t xml:space="preserve">, </w:t>
      </w:r>
      <w:proofErr w:type="spellStart"/>
      <w:r w:rsidRPr="00574FBF">
        <w:t>Sequelize</w:t>
      </w:r>
      <w:proofErr w:type="spellEnd"/>
      <w:r w:rsidRPr="00574FBF">
        <w:t xml:space="preserve">, Serverless Microservices, </w:t>
      </w:r>
      <w:proofErr w:type="spellStart"/>
      <w:r w:rsidRPr="00574FBF">
        <w:t>Monorepo</w:t>
      </w:r>
      <w:proofErr w:type="spellEnd"/>
      <w:r w:rsidRPr="00574FBF">
        <w:t xml:space="preserve"> (</w:t>
      </w:r>
      <w:proofErr w:type="spellStart"/>
      <w:r w:rsidRPr="00574FBF">
        <w:t>Nx</w:t>
      </w:r>
      <w:proofErr w:type="spellEnd"/>
      <w:r w:rsidRPr="00574FBF">
        <w:t xml:space="preserve">, </w:t>
      </w:r>
      <w:proofErr w:type="spellStart"/>
      <w:r w:rsidRPr="00574FBF">
        <w:t>Turborepo</w:t>
      </w:r>
      <w:proofErr w:type="spellEnd"/>
      <w:r w:rsidRPr="00574FBF">
        <w:t>)</w:t>
      </w:r>
    </w:p>
    <w:p w14:paraId="7EAE228A" w14:textId="77777777" w:rsidR="00574FBF" w:rsidRPr="00574FBF" w:rsidRDefault="00574FBF" w:rsidP="00574FBF">
      <w:pPr>
        <w:pStyle w:val="ListBullet"/>
        <w:rPr>
          <w:b/>
          <w:bCs/>
        </w:rPr>
      </w:pPr>
      <w:r w:rsidRPr="00574FBF">
        <w:rPr>
          <w:b/>
          <w:bCs/>
        </w:rPr>
        <w:t>Cloud &amp; DevOps:</w:t>
      </w:r>
    </w:p>
    <w:p w14:paraId="58505055" w14:textId="2DC808B4" w:rsidR="00574FBF" w:rsidRPr="00574FBF" w:rsidRDefault="00574FBF" w:rsidP="00574FBF">
      <w:pPr>
        <w:pStyle w:val="ListBullet"/>
        <w:numPr>
          <w:ilvl w:val="0"/>
          <w:numId w:val="0"/>
        </w:numPr>
        <w:ind w:left="360"/>
      </w:pPr>
      <w:r w:rsidRPr="00574FBF">
        <w:t>AWS (S3, EC2, RDS, Lambda, CloudFront, Amplify, CloudWatch), GCP (</w:t>
      </w:r>
      <w:proofErr w:type="spellStart"/>
      <w:r w:rsidRPr="00574FBF">
        <w:t>BigQuery</w:t>
      </w:r>
      <w:proofErr w:type="spellEnd"/>
      <w:r w:rsidRPr="00574FBF">
        <w:t xml:space="preserve">, Pub/Sub, Cloud Run, Firebase), Docker, Kubernetes (EKS, GKE), Helm, Terraform, CloudFormation, </w:t>
      </w:r>
      <w:proofErr w:type="spellStart"/>
      <w:r w:rsidRPr="00574FBF">
        <w:t>Vercel</w:t>
      </w:r>
      <w:proofErr w:type="spellEnd"/>
      <w:r w:rsidRPr="00574FBF">
        <w:t xml:space="preserve">, Heroku, CI/CD (GitHub Actions, Jenkins, </w:t>
      </w:r>
      <w:proofErr w:type="spellStart"/>
      <w:r w:rsidRPr="00574FBF">
        <w:t>CircleCI</w:t>
      </w:r>
      <w:proofErr w:type="spellEnd"/>
      <w:r w:rsidRPr="00574FBF">
        <w:t xml:space="preserve">), Monitoring &amp; Logging (New Relic, Datadog, Sentry, </w:t>
      </w:r>
      <w:proofErr w:type="spellStart"/>
      <w:r w:rsidRPr="00574FBF">
        <w:t>LogRocket</w:t>
      </w:r>
      <w:proofErr w:type="spellEnd"/>
      <w:r w:rsidRPr="00574FBF">
        <w:t>)</w:t>
      </w:r>
    </w:p>
    <w:p w14:paraId="1C26B482" w14:textId="77777777" w:rsidR="00574FBF" w:rsidRPr="00574FBF" w:rsidRDefault="00574FBF" w:rsidP="00574FBF">
      <w:pPr>
        <w:pStyle w:val="ListBullet"/>
        <w:rPr>
          <w:b/>
          <w:bCs/>
        </w:rPr>
      </w:pPr>
      <w:r w:rsidRPr="00574FBF">
        <w:rPr>
          <w:b/>
          <w:bCs/>
        </w:rPr>
        <w:t>Databases &amp; Data Engineering:</w:t>
      </w:r>
    </w:p>
    <w:p w14:paraId="4F0F6F1C" w14:textId="1E267771" w:rsidR="00614CBB" w:rsidRDefault="00574FBF" w:rsidP="00614CBB">
      <w:pPr>
        <w:pStyle w:val="ListBullet"/>
        <w:numPr>
          <w:ilvl w:val="0"/>
          <w:numId w:val="0"/>
        </w:numPr>
        <w:ind w:left="360"/>
      </w:pPr>
      <w:r w:rsidRPr="00574FBF">
        <w:t xml:space="preserve">PostgreSQL, MySQL, MongoDB, DynamoDB, </w:t>
      </w:r>
      <w:proofErr w:type="spellStart"/>
      <w:r w:rsidRPr="00574FBF">
        <w:t>Firestore</w:t>
      </w:r>
      <w:proofErr w:type="spellEnd"/>
      <w:r w:rsidRPr="00574FBF">
        <w:t xml:space="preserve">, </w:t>
      </w:r>
      <w:proofErr w:type="spellStart"/>
      <w:r w:rsidRPr="00574FBF">
        <w:t>BigQuery</w:t>
      </w:r>
      <w:proofErr w:type="spellEnd"/>
      <w:r w:rsidRPr="00574FBF">
        <w:t>, Airflow, ETL Pipelines, Redis</w:t>
      </w:r>
    </w:p>
    <w:p w14:paraId="47C071E4" w14:textId="66FEC02F" w:rsidR="00614CBB" w:rsidRPr="00574FBF" w:rsidRDefault="00614CBB" w:rsidP="00614CBB">
      <w:pPr>
        <w:pStyle w:val="ListBullet"/>
        <w:rPr>
          <w:b/>
          <w:bCs/>
        </w:rPr>
      </w:pPr>
      <w:r>
        <w:rPr>
          <w:b/>
          <w:bCs/>
        </w:rPr>
        <w:t>Integration</w:t>
      </w:r>
      <w:r w:rsidRPr="00574FBF">
        <w:rPr>
          <w:b/>
          <w:bCs/>
        </w:rPr>
        <w:t>:</w:t>
      </w:r>
    </w:p>
    <w:p w14:paraId="36023596" w14:textId="0F94F5EA" w:rsidR="00614CBB" w:rsidRPr="00574FBF" w:rsidRDefault="00614CBB" w:rsidP="00614CBB">
      <w:pPr>
        <w:pStyle w:val="ListBullet"/>
        <w:numPr>
          <w:ilvl w:val="0"/>
          <w:numId w:val="0"/>
        </w:numPr>
        <w:ind w:left="360"/>
      </w:pPr>
      <w:r w:rsidRPr="00614CBB">
        <w:t>Web3 &amp; Blockchain (</w:t>
      </w:r>
      <w:proofErr w:type="spellStart"/>
      <w:r w:rsidRPr="00614CBB">
        <w:t>Arbitrum</w:t>
      </w:r>
      <w:proofErr w:type="spellEnd"/>
      <w:r w:rsidRPr="00614CBB">
        <w:t>, Solidity, Ethers.js), Generative AI (</w:t>
      </w:r>
      <w:r w:rsidR="006722C3" w:rsidRPr="006722C3">
        <w:t xml:space="preserve">TensorFlow, </w:t>
      </w:r>
      <w:proofErr w:type="spellStart"/>
      <w:r w:rsidR="006722C3" w:rsidRPr="006722C3">
        <w:t>PyTorch</w:t>
      </w:r>
      <w:proofErr w:type="spellEnd"/>
      <w:r w:rsidR="006722C3" w:rsidRPr="006722C3">
        <w:t>, GPT API</w:t>
      </w:r>
      <w:r w:rsidRPr="00614CBB">
        <w:t xml:space="preserve">), data analytics (Google </w:t>
      </w:r>
      <w:proofErr w:type="spellStart"/>
      <w:r w:rsidRPr="00614CBB">
        <w:t>BigQuery</w:t>
      </w:r>
      <w:proofErr w:type="spellEnd"/>
      <w:r w:rsidRPr="00614CBB">
        <w:t xml:space="preserve">, Spark), </w:t>
      </w:r>
      <w:r w:rsidR="00A075C4">
        <w:t xml:space="preserve">real-time communication, </w:t>
      </w:r>
      <w:r w:rsidRPr="00614CBB">
        <w:t>e-commerce (Rakuten</w:t>
      </w:r>
      <w:r w:rsidR="006722C3">
        <w:t>, Shopify</w:t>
      </w:r>
      <w:r w:rsidRPr="00614CBB">
        <w:t>), payment systems (Stripe</w:t>
      </w:r>
      <w:r w:rsidR="006722C3">
        <w:t>, Squar</w:t>
      </w:r>
      <w:r w:rsidRPr="00614CBB">
        <w:t>).</w:t>
      </w:r>
    </w:p>
    <w:p w14:paraId="7DAFE280" w14:textId="77777777" w:rsidR="00574FBF" w:rsidRPr="00574FBF" w:rsidRDefault="00574FBF" w:rsidP="00574FBF">
      <w:pPr>
        <w:pStyle w:val="ListBullet"/>
        <w:rPr>
          <w:b/>
          <w:bCs/>
        </w:rPr>
      </w:pPr>
      <w:r w:rsidRPr="00574FBF">
        <w:rPr>
          <w:b/>
          <w:bCs/>
        </w:rPr>
        <w:t>Testing &amp; Quality Assurance:</w:t>
      </w:r>
    </w:p>
    <w:p w14:paraId="030E5926" w14:textId="2A9BADAF" w:rsidR="00574FBF" w:rsidRPr="00574FBF" w:rsidRDefault="00574FBF" w:rsidP="008B4D0F">
      <w:pPr>
        <w:pStyle w:val="ListBullet"/>
        <w:numPr>
          <w:ilvl w:val="0"/>
          <w:numId w:val="0"/>
        </w:numPr>
        <w:ind w:left="360"/>
      </w:pPr>
      <w:r w:rsidRPr="00574FBF">
        <w:t xml:space="preserve">Jest, </w:t>
      </w:r>
      <w:proofErr w:type="spellStart"/>
      <w:r w:rsidRPr="00574FBF">
        <w:t>PyTest</w:t>
      </w:r>
      <w:proofErr w:type="spellEnd"/>
      <w:r w:rsidRPr="00574FBF">
        <w:t xml:space="preserve">, Mocha, </w:t>
      </w:r>
      <w:proofErr w:type="spellStart"/>
      <w:r w:rsidRPr="00574FBF">
        <w:t>Supertest</w:t>
      </w:r>
      <w:proofErr w:type="spellEnd"/>
      <w:r w:rsidRPr="00574FBF">
        <w:t>, Postman, Cypress, Playwright, E2E Testing, Code Coverage Analysis, Lighthouse</w:t>
      </w:r>
    </w:p>
    <w:p w14:paraId="2089CA94" w14:textId="6FC216EF" w:rsidR="00520E4A" w:rsidRDefault="00000000">
      <w:pPr>
        <w:pStyle w:val="Heading1"/>
      </w:pPr>
      <w:r>
        <w:t>Experience</w:t>
      </w:r>
    </w:p>
    <w:p w14:paraId="241149D0" w14:textId="3C36926C" w:rsidR="00520E4A" w:rsidRPr="00A15DFF" w:rsidRDefault="00000000" w:rsidP="008B4D0F">
      <w:pPr>
        <w:pStyle w:val="Heading2"/>
        <w:spacing w:before="0"/>
        <w:rPr>
          <w:color w:val="E36C0A" w:themeColor="accent6" w:themeShade="BF"/>
        </w:rPr>
      </w:pPr>
      <w:r w:rsidRPr="00A15DFF">
        <w:rPr>
          <w:color w:val="E36C0A" w:themeColor="accent6" w:themeShade="BF"/>
        </w:rPr>
        <w:t>Senior Software Engineer</w:t>
      </w:r>
      <w:r w:rsidR="00A15DFF" w:rsidRPr="00A15DFF">
        <w:rPr>
          <w:color w:val="E36C0A" w:themeColor="accent6" w:themeShade="BF"/>
        </w:rPr>
        <w:t xml:space="preserve"> • </w:t>
      </w:r>
      <w:r w:rsidRPr="00A15DFF">
        <w:rPr>
          <w:color w:val="E36C0A" w:themeColor="accent6" w:themeShade="BF"/>
        </w:rPr>
        <w:t xml:space="preserve">Evite • </w:t>
      </w:r>
      <w:r w:rsidR="008B4244" w:rsidRPr="00A15DFF">
        <w:rPr>
          <w:color w:val="E36C0A" w:themeColor="accent6" w:themeShade="BF"/>
        </w:rPr>
        <w:t>California</w:t>
      </w:r>
      <w:r w:rsidRPr="00A15DFF">
        <w:rPr>
          <w:color w:val="E36C0A" w:themeColor="accent6" w:themeShade="BF"/>
        </w:rPr>
        <w:t xml:space="preserve"> • 11/2024 – 08/2025</w:t>
      </w:r>
    </w:p>
    <w:p w14:paraId="1B8BD417" w14:textId="77777777" w:rsidR="00480C92" w:rsidRDefault="00480C92" w:rsidP="00480C92">
      <w:pPr>
        <w:spacing w:after="0"/>
      </w:pPr>
      <w:r w:rsidRPr="008B4D0F">
        <w:rPr>
          <w:b/>
          <w:bCs/>
        </w:rPr>
        <w:t>Industry</w:t>
      </w:r>
      <w:r>
        <w:t xml:space="preserve">: </w:t>
      </w:r>
      <w:proofErr w:type="spellStart"/>
      <w:r>
        <w:t>EventTech</w:t>
      </w:r>
      <w:proofErr w:type="spellEnd"/>
      <w:r>
        <w:t xml:space="preserve"> / Consumer Web</w:t>
      </w:r>
    </w:p>
    <w:p w14:paraId="75F311FE" w14:textId="4459FC0A" w:rsidR="00480C92" w:rsidRDefault="00480C92" w:rsidP="00480C92">
      <w:r w:rsidRPr="008B4D0F">
        <w:rPr>
          <w:b/>
          <w:bCs/>
        </w:rPr>
        <w:t>Stack</w:t>
      </w:r>
      <w:r>
        <w:t xml:space="preserve">: </w:t>
      </w:r>
      <w:r w:rsidR="001F1407" w:rsidRPr="001F1407">
        <w:t>React</w:t>
      </w:r>
      <w:r w:rsidR="00F63D33">
        <w:t>/Next</w:t>
      </w:r>
      <w:r w:rsidR="001F1407" w:rsidRPr="001F1407">
        <w:t>, Node.js</w:t>
      </w:r>
      <w:r w:rsidR="001F1407">
        <w:t xml:space="preserve">, </w:t>
      </w:r>
      <w:r w:rsidR="001F1407" w:rsidRPr="001F1407">
        <w:t xml:space="preserve">GCP, Google </w:t>
      </w:r>
      <w:proofErr w:type="spellStart"/>
      <w:r w:rsidR="001F1407" w:rsidRPr="001F1407">
        <w:t>BigQuery</w:t>
      </w:r>
      <w:proofErr w:type="spellEnd"/>
      <w:r w:rsidR="001F1407" w:rsidRPr="001F1407">
        <w:t>, PostgreSQL, MySQL, React Native, Vite, Rakuten Advertising API</w:t>
      </w:r>
    </w:p>
    <w:p w14:paraId="1B54E574" w14:textId="2C074C26" w:rsidR="00F63D33" w:rsidRDefault="00F63D33" w:rsidP="00F63D33">
      <w:pPr>
        <w:pStyle w:val="ListBullet"/>
      </w:pPr>
      <w:r>
        <w:t>Led the development of mobile-first features and integrated SMS invitations using Twilio, enabling users to send event invites via text message for improved engagement and real-time notifications.</w:t>
      </w:r>
    </w:p>
    <w:p w14:paraId="6D4FE5E2" w14:textId="2F011D6B" w:rsidR="00F63D33" w:rsidRDefault="00F63D33" w:rsidP="00F63D33">
      <w:pPr>
        <w:pStyle w:val="ListBullet"/>
      </w:pPr>
      <w:r>
        <w:t>Enhanced event creation flow and implemented premium features such as customizable backgrounds, stickers, and stamps, contributing to the company’s freemium business model.</w:t>
      </w:r>
    </w:p>
    <w:p w14:paraId="17A5FA21" w14:textId="58D25844" w:rsidR="00F63D33" w:rsidRDefault="00F63D33" w:rsidP="00F63D33">
      <w:pPr>
        <w:pStyle w:val="ListBullet"/>
      </w:pPr>
      <w:r>
        <w:t>Integrated Rakuten Advertising API for affiliate marketing, providing gift suggestions on event pages and tracking affiliate sales.</w:t>
      </w:r>
    </w:p>
    <w:p w14:paraId="2EDD8DEE" w14:textId="1891085A" w:rsidR="00F63D33" w:rsidRDefault="00F63D33" w:rsidP="00F63D33">
      <w:pPr>
        <w:pStyle w:val="ListBullet"/>
      </w:pPr>
      <w:r>
        <w:t xml:space="preserve">Utilized Google </w:t>
      </w:r>
      <w:proofErr w:type="spellStart"/>
      <w:r>
        <w:t>BigQuery</w:t>
      </w:r>
      <w:proofErr w:type="spellEnd"/>
      <w:r>
        <w:t xml:space="preserve"> for real-time data analysis and business insights, improving decision-making and user engagement.</w:t>
      </w:r>
    </w:p>
    <w:p w14:paraId="3F3D6611" w14:textId="0EFA2630" w:rsidR="00F63D33" w:rsidRDefault="00F63D33" w:rsidP="00F63D33">
      <w:pPr>
        <w:pStyle w:val="ListBullet"/>
      </w:pPr>
      <w:r>
        <w:lastRenderedPageBreak/>
        <w:t>Migrated backend infrastructure to Google Cloud Platform (GCP) to enhance scalability, performance, and data storage.</w:t>
      </w:r>
    </w:p>
    <w:p w14:paraId="4F46A3DF" w14:textId="2D97A979" w:rsidR="00F63D33" w:rsidRDefault="00F63D33" w:rsidP="00F63D33">
      <w:pPr>
        <w:pStyle w:val="ListBullet"/>
      </w:pPr>
      <w:r>
        <w:t>Optimized PostgreSQL and MySQL databases to improve the storage and retrieval of event and user data, ensuring high availability and fast queries.</w:t>
      </w:r>
    </w:p>
    <w:p w14:paraId="08208DBB" w14:textId="2E4D5CFA" w:rsidR="00A075C4" w:rsidRDefault="00F63D33" w:rsidP="00F63D33">
      <w:pPr>
        <w:pStyle w:val="ListBullet"/>
      </w:pPr>
      <w:r>
        <w:t>Implemented server-side rendering (SSR) using Next.js, improving web performance and SEO, particularly for high-traffic event pages, and ensuring real-time updates.</w:t>
      </w:r>
    </w:p>
    <w:p w14:paraId="12EB9DBA" w14:textId="12743123" w:rsidR="00520E4A" w:rsidRPr="00A15DFF" w:rsidRDefault="00000000" w:rsidP="00A15DFF">
      <w:pPr>
        <w:pStyle w:val="Heading2"/>
        <w:rPr>
          <w:color w:val="E36C0A" w:themeColor="accent6" w:themeShade="BF"/>
        </w:rPr>
      </w:pPr>
      <w:r w:rsidRPr="00A15DFF">
        <w:rPr>
          <w:color w:val="E36C0A" w:themeColor="accent6" w:themeShade="BF"/>
        </w:rPr>
        <w:t>Frontend Software Engineer</w:t>
      </w:r>
      <w:r w:rsidR="00A15DFF" w:rsidRPr="00A15DFF">
        <w:rPr>
          <w:color w:val="E36C0A" w:themeColor="accent6" w:themeShade="BF"/>
        </w:rPr>
        <w:t xml:space="preserve"> • </w:t>
      </w:r>
      <w:proofErr w:type="spellStart"/>
      <w:r w:rsidRPr="00A15DFF">
        <w:rPr>
          <w:color w:val="E36C0A" w:themeColor="accent6" w:themeShade="BF"/>
        </w:rPr>
        <w:t>GameOn</w:t>
      </w:r>
      <w:proofErr w:type="spellEnd"/>
      <w:r w:rsidRPr="00A15DFF">
        <w:rPr>
          <w:color w:val="E36C0A" w:themeColor="accent6" w:themeShade="BF"/>
        </w:rPr>
        <w:t xml:space="preserve"> Technology (now ON) • Remote • 10/2022 – 06/2024</w:t>
      </w:r>
    </w:p>
    <w:p w14:paraId="0967BAE0" w14:textId="77146E6B" w:rsidR="00480C92" w:rsidRDefault="00480C92" w:rsidP="00480C92">
      <w:pPr>
        <w:spacing w:after="0"/>
      </w:pPr>
      <w:r w:rsidRPr="008B4D0F">
        <w:rPr>
          <w:b/>
          <w:bCs/>
        </w:rPr>
        <w:t>Industry</w:t>
      </w:r>
      <w:r>
        <w:t xml:space="preserve">: </w:t>
      </w:r>
      <w:r w:rsidR="00E43232" w:rsidRPr="00E43232">
        <w:t>Gaming / Web3 / AI</w:t>
      </w:r>
    </w:p>
    <w:p w14:paraId="780F0A4C" w14:textId="0783CFB0" w:rsidR="00480C92" w:rsidRDefault="00480C92" w:rsidP="00480C92">
      <w:r w:rsidRPr="008B4D0F">
        <w:rPr>
          <w:b/>
          <w:bCs/>
        </w:rPr>
        <w:t>Stack</w:t>
      </w:r>
      <w:r>
        <w:t xml:space="preserve">: </w:t>
      </w:r>
      <w:r w:rsidR="00E43232" w:rsidRPr="00E43232">
        <w:t>React</w:t>
      </w:r>
      <w:r w:rsidR="000C3D7B">
        <w:t>/Next</w:t>
      </w:r>
      <w:r w:rsidR="00E43232" w:rsidRPr="00E43232">
        <w:t xml:space="preserve">, Node.js, Python, Solidity, </w:t>
      </w:r>
      <w:proofErr w:type="spellStart"/>
      <w:r w:rsidR="00E43232" w:rsidRPr="00E43232">
        <w:t>Arbitrum</w:t>
      </w:r>
      <w:proofErr w:type="spellEnd"/>
      <w:r w:rsidR="00E43232" w:rsidRPr="00E43232">
        <w:t>, Ethers.js</w:t>
      </w:r>
      <w:r w:rsidR="000C3D7B">
        <w:t xml:space="preserve">, </w:t>
      </w:r>
      <w:r w:rsidR="00E43232" w:rsidRPr="00E43232">
        <w:t xml:space="preserve">Web3.js, MongoDB, AWS, Firebase, </w:t>
      </w:r>
      <w:proofErr w:type="spellStart"/>
      <w:r w:rsidR="00E43232" w:rsidRPr="00E43232">
        <w:t>WebSockets</w:t>
      </w:r>
      <w:proofErr w:type="spellEnd"/>
    </w:p>
    <w:p w14:paraId="3990512B" w14:textId="0A8C729B" w:rsidR="000C3D7B" w:rsidRPr="000C3D7B" w:rsidRDefault="000C3D7B" w:rsidP="000C3D7B">
      <w:pPr>
        <w:pStyle w:val="ListBullet"/>
      </w:pPr>
      <w:r w:rsidRPr="000C3D7B">
        <w:t xml:space="preserve">Spearheaded the development of a Web3 fantasy sports platform, integrating smart contracts using Solidity and </w:t>
      </w:r>
      <w:proofErr w:type="spellStart"/>
      <w:r w:rsidRPr="000C3D7B">
        <w:t>Arbitrum</w:t>
      </w:r>
      <w:proofErr w:type="spellEnd"/>
      <w:r w:rsidRPr="000C3D7B">
        <w:t xml:space="preserve"> for blockchain transactions, allowing tokenized player selection and reward distribution.</w:t>
      </w:r>
    </w:p>
    <w:p w14:paraId="7C00514B" w14:textId="49156BDD" w:rsidR="000C3D7B" w:rsidRPr="000C3D7B" w:rsidRDefault="000C3D7B" w:rsidP="000C3D7B">
      <w:pPr>
        <w:pStyle w:val="ListBullet"/>
      </w:pPr>
      <w:r w:rsidRPr="000C3D7B">
        <w:t>Integrated generative AI to enhance fan engagement, using Large Language Models (LLMs) for AI-driven chat functionalities and personalized user interactions.</w:t>
      </w:r>
    </w:p>
    <w:p w14:paraId="12E45114" w14:textId="55D7E908" w:rsidR="000C3D7B" w:rsidRPr="000C3D7B" w:rsidRDefault="000C3D7B" w:rsidP="000C3D7B">
      <w:pPr>
        <w:pStyle w:val="ListBullet"/>
      </w:pPr>
      <w:r w:rsidRPr="000C3D7B">
        <w:t>Led the development of the Live Fantasy game, integrating real-time sports data APIs and blockchain rewards via the $GAME token to foster increased platform interaction.</w:t>
      </w:r>
    </w:p>
    <w:p w14:paraId="1AFD0F4E" w14:textId="5713B963" w:rsidR="000C3D7B" w:rsidRPr="000C3D7B" w:rsidRDefault="000C3D7B" w:rsidP="000C3D7B">
      <w:pPr>
        <w:pStyle w:val="ListBullet"/>
      </w:pPr>
      <w:r w:rsidRPr="000C3D7B">
        <w:t>Utilized Ethers.js and Web3.js for seamless wallet integration with Ethereum-compatible wallets (e.g., MetaMask), enabling secure blockchain transactions.</w:t>
      </w:r>
    </w:p>
    <w:p w14:paraId="4BC4E9F6" w14:textId="3141E104" w:rsidR="000C3D7B" w:rsidRPr="000C3D7B" w:rsidRDefault="000C3D7B" w:rsidP="000C3D7B">
      <w:pPr>
        <w:pStyle w:val="ListBullet"/>
      </w:pPr>
      <w:r w:rsidRPr="000C3D7B">
        <w:t xml:space="preserve">Implemented real-time communication using </w:t>
      </w:r>
      <w:proofErr w:type="spellStart"/>
      <w:r w:rsidRPr="000C3D7B">
        <w:t>WebSockets</w:t>
      </w:r>
      <w:proofErr w:type="spellEnd"/>
      <w:r w:rsidRPr="000C3D7B">
        <w:t xml:space="preserve"> for live score updates, player selections, and dynamic gameplay interactions, ensuring users received instant updates during events and enhancing real-time engagement.</w:t>
      </w:r>
    </w:p>
    <w:p w14:paraId="7BA0DCCF" w14:textId="47621445" w:rsidR="00520E4A" w:rsidRDefault="000C3D7B" w:rsidP="000C3D7B">
      <w:pPr>
        <w:pStyle w:val="ListBullet"/>
      </w:pPr>
      <w:r w:rsidRPr="000C3D7B">
        <w:t>Built the platform frontend using Next.js, leveraging server-side rendering (SSR) to optimize performance, SEO, and deliver real-time sports data and blockchain interactions seamlessly.</w:t>
      </w:r>
    </w:p>
    <w:p w14:paraId="7A1533A6" w14:textId="1F84F157" w:rsidR="00520E4A" w:rsidRPr="00A15DFF" w:rsidRDefault="00000000" w:rsidP="00480C92">
      <w:pPr>
        <w:pStyle w:val="Heading2"/>
        <w:rPr>
          <w:color w:val="E36C0A" w:themeColor="accent6" w:themeShade="BF"/>
        </w:rPr>
      </w:pPr>
      <w:r w:rsidRPr="00A15DFF">
        <w:rPr>
          <w:color w:val="E36C0A" w:themeColor="accent6" w:themeShade="BF"/>
        </w:rPr>
        <w:t>Software Engineer</w:t>
      </w:r>
      <w:r w:rsidR="00A15DFF" w:rsidRPr="00A15DFF">
        <w:rPr>
          <w:color w:val="E36C0A" w:themeColor="accent6" w:themeShade="BF"/>
        </w:rPr>
        <w:t xml:space="preserve"> • </w:t>
      </w:r>
      <w:r w:rsidRPr="00A15DFF">
        <w:rPr>
          <w:color w:val="E36C0A" w:themeColor="accent6" w:themeShade="BF"/>
        </w:rPr>
        <w:t xml:space="preserve">Super League Gaming • </w:t>
      </w:r>
      <w:r w:rsidR="008B4244" w:rsidRPr="00A15DFF">
        <w:rPr>
          <w:color w:val="E36C0A" w:themeColor="accent6" w:themeShade="BF"/>
        </w:rPr>
        <w:t>California</w:t>
      </w:r>
      <w:r w:rsidRPr="00A15DFF">
        <w:rPr>
          <w:color w:val="E36C0A" w:themeColor="accent6" w:themeShade="BF"/>
        </w:rPr>
        <w:t xml:space="preserve"> • 07/2020 – 10/2022</w:t>
      </w:r>
    </w:p>
    <w:p w14:paraId="74DC3587" w14:textId="4C9AAC41" w:rsidR="00480C92" w:rsidRDefault="00480C92" w:rsidP="00480C92">
      <w:pPr>
        <w:spacing w:after="0"/>
      </w:pPr>
      <w:r w:rsidRPr="008B4D0F">
        <w:rPr>
          <w:b/>
          <w:bCs/>
        </w:rPr>
        <w:t>Industry</w:t>
      </w:r>
      <w:r>
        <w:t xml:space="preserve">: </w:t>
      </w:r>
      <w:r w:rsidR="00E43232" w:rsidRPr="00E43232">
        <w:t>Gaming / Esports</w:t>
      </w:r>
    </w:p>
    <w:p w14:paraId="5FC901B6" w14:textId="04A6BFBD" w:rsidR="00480C92" w:rsidRDefault="00480C92" w:rsidP="00480C92">
      <w:r w:rsidRPr="008B4D0F">
        <w:rPr>
          <w:b/>
          <w:bCs/>
        </w:rPr>
        <w:t>Stack</w:t>
      </w:r>
      <w:r>
        <w:t xml:space="preserve">: </w:t>
      </w:r>
      <w:r w:rsidR="00E43232" w:rsidRPr="00E43232">
        <w:t xml:space="preserve">React, Node.js, MongoDB, Firebase, Google Kubernetes Engine (GKE), </w:t>
      </w:r>
      <w:proofErr w:type="spellStart"/>
      <w:r w:rsidR="00E43232" w:rsidRPr="00E43232">
        <w:t>MinIO</w:t>
      </w:r>
      <w:proofErr w:type="spellEnd"/>
      <w:r w:rsidR="00E43232" w:rsidRPr="00E43232">
        <w:t>, Docker</w:t>
      </w:r>
    </w:p>
    <w:p w14:paraId="2F8003ED" w14:textId="77777777" w:rsidR="00E43232" w:rsidRPr="00E43232" w:rsidRDefault="00E43232" w:rsidP="00E43232">
      <w:pPr>
        <w:pStyle w:val="ListBullet"/>
      </w:pPr>
      <w:r w:rsidRPr="00E43232">
        <w:t xml:space="preserve">Led the development of the </w:t>
      </w:r>
      <w:proofErr w:type="spellStart"/>
      <w:r w:rsidRPr="00E43232">
        <w:t>Minehut</w:t>
      </w:r>
      <w:proofErr w:type="spellEnd"/>
      <w:r w:rsidRPr="00E43232">
        <w:t xml:space="preserve"> server hosting platform, revamping the user dashboard with React to provide a modern, interactive interface for managing Minecraft servers and monitoring real-time performance metrics.</w:t>
      </w:r>
    </w:p>
    <w:p w14:paraId="34B727F2" w14:textId="72D71EDC" w:rsidR="00E43232" w:rsidRPr="00E43232" w:rsidRDefault="00E43232" w:rsidP="00E43232">
      <w:pPr>
        <w:pStyle w:val="ListBullet"/>
      </w:pPr>
      <w:r w:rsidRPr="00E43232">
        <w:t xml:space="preserve">Designed and integrated server backups using </w:t>
      </w:r>
      <w:proofErr w:type="spellStart"/>
      <w:r w:rsidRPr="00E43232">
        <w:t>MinIO</w:t>
      </w:r>
      <w:proofErr w:type="spellEnd"/>
      <w:r w:rsidRPr="00E43232">
        <w:t>, ensuring secure storage for Minecraft server data.</w:t>
      </w:r>
    </w:p>
    <w:p w14:paraId="7A5DEBFD" w14:textId="77777777" w:rsidR="00E43232" w:rsidRPr="00E43232" w:rsidRDefault="00E43232" w:rsidP="00E43232">
      <w:pPr>
        <w:pStyle w:val="ListBullet"/>
      </w:pPr>
      <w:r w:rsidRPr="00E43232">
        <w:t>Utilized Node.js for backend services, enabling efficient communication between the frontend dashboard and Kubernetes-managed Minecraft servers, improving server management scalability.</w:t>
      </w:r>
    </w:p>
    <w:p w14:paraId="4B632574" w14:textId="77777777" w:rsidR="00E43232" w:rsidRPr="00E43232" w:rsidRDefault="00E43232" w:rsidP="00E43232">
      <w:pPr>
        <w:pStyle w:val="ListBullet"/>
      </w:pPr>
      <w:r w:rsidRPr="00E43232">
        <w:t>Managed containerized services and orchestration with Google Kubernetes Engine (GKE), improving deployment efficiency and supporting dynamic scaling for millions of active users.</w:t>
      </w:r>
    </w:p>
    <w:p w14:paraId="442166E6" w14:textId="13779210" w:rsidR="00520E4A" w:rsidRPr="00A15DFF" w:rsidRDefault="00000000" w:rsidP="00A15DFF">
      <w:pPr>
        <w:pStyle w:val="Heading2"/>
        <w:rPr>
          <w:color w:val="E36C0A" w:themeColor="accent6" w:themeShade="BF"/>
        </w:rPr>
      </w:pPr>
      <w:r w:rsidRPr="00A15DFF">
        <w:rPr>
          <w:color w:val="E36C0A" w:themeColor="accent6" w:themeShade="BF"/>
        </w:rPr>
        <w:t>Software Engineer</w:t>
      </w:r>
      <w:r w:rsidR="00A15DFF" w:rsidRPr="00A15DFF">
        <w:rPr>
          <w:color w:val="E36C0A" w:themeColor="accent6" w:themeShade="BF"/>
        </w:rPr>
        <w:t xml:space="preserve"> • </w:t>
      </w:r>
      <w:r w:rsidRPr="00A15DFF">
        <w:rPr>
          <w:color w:val="E36C0A" w:themeColor="accent6" w:themeShade="BF"/>
        </w:rPr>
        <w:t xml:space="preserve">ADP • </w:t>
      </w:r>
      <w:r w:rsidR="008B4244" w:rsidRPr="00A15DFF">
        <w:rPr>
          <w:color w:val="E36C0A" w:themeColor="accent6" w:themeShade="BF"/>
        </w:rPr>
        <w:t>Georgia</w:t>
      </w:r>
      <w:r w:rsidRPr="00A15DFF">
        <w:rPr>
          <w:color w:val="E36C0A" w:themeColor="accent6" w:themeShade="BF"/>
        </w:rPr>
        <w:t xml:space="preserve"> • 12/2018 – 11/2019</w:t>
      </w:r>
    </w:p>
    <w:p w14:paraId="59468F3B" w14:textId="57B944B8" w:rsidR="00480C92" w:rsidRDefault="00480C92" w:rsidP="00480C92">
      <w:pPr>
        <w:spacing w:after="0"/>
      </w:pPr>
      <w:r w:rsidRPr="008B4D0F">
        <w:rPr>
          <w:b/>
          <w:bCs/>
        </w:rPr>
        <w:t>Industry</w:t>
      </w:r>
      <w:r>
        <w:t xml:space="preserve">: </w:t>
      </w:r>
      <w:r w:rsidR="00E43232" w:rsidRPr="00E43232">
        <w:t>HR Solutions / SaaS</w:t>
      </w:r>
    </w:p>
    <w:p w14:paraId="12F6FEE5" w14:textId="78B57E4D" w:rsidR="00480C92" w:rsidRDefault="00480C92" w:rsidP="00480C92">
      <w:r w:rsidRPr="008B4D0F">
        <w:rPr>
          <w:b/>
          <w:bCs/>
        </w:rPr>
        <w:t>Stack</w:t>
      </w:r>
      <w:r>
        <w:t xml:space="preserve">: </w:t>
      </w:r>
      <w:r w:rsidR="00E43232" w:rsidRPr="00E43232">
        <w:t>React, Angular, Java, Spring Boot, MySQL, Apache Spark, TypeScript, AWS, Cloudflare CDN</w:t>
      </w:r>
    </w:p>
    <w:p w14:paraId="222E72C4" w14:textId="77777777" w:rsidR="00E43232" w:rsidRDefault="00E43232" w:rsidP="00E43232">
      <w:pPr>
        <w:pStyle w:val="ListBullet"/>
      </w:pPr>
      <w:r>
        <w:t>Led the user interface overhaul for the ADP Workforce Now platform, using React and Angular to rebuild the front-end for payroll, benefits, and time management modules, enhancing accessibility and usability.</w:t>
      </w:r>
    </w:p>
    <w:p w14:paraId="6885FC51" w14:textId="77777777" w:rsidR="00E43232" w:rsidRDefault="00E43232" w:rsidP="00E43232">
      <w:pPr>
        <w:pStyle w:val="ListBullet"/>
      </w:pPr>
      <w:r>
        <w:t>Integrated Apache Spark for large-scale data processing to enable real-time data analytics and benchmarking reports, allowing businesses to compare their data against industry standards.</w:t>
      </w:r>
    </w:p>
    <w:p w14:paraId="1144086C" w14:textId="7A639839" w:rsidR="00E43232" w:rsidRDefault="00E43232" w:rsidP="00E43232">
      <w:pPr>
        <w:pStyle w:val="ListBullet"/>
      </w:pPr>
      <w:r>
        <w:t>Migrated the platform to a microservices architecture using Spring Boot and Java, enabling better scalability and improving system performance across various HR functionalities.</w:t>
      </w:r>
    </w:p>
    <w:p w14:paraId="5A4D79AA" w14:textId="7DAFCEDB" w:rsidR="00520E4A" w:rsidRDefault="00E43232" w:rsidP="00E43232">
      <w:pPr>
        <w:pStyle w:val="ListBullet"/>
      </w:pPr>
      <w:r>
        <w:lastRenderedPageBreak/>
        <w:t>Worked with AWS to migrate backend infrastructure, leveraging Cloudflare CDN for fast, global content delivery and improving user access speed.</w:t>
      </w:r>
    </w:p>
    <w:p w14:paraId="55C58007" w14:textId="1D9B5949" w:rsidR="008B4244" w:rsidRPr="00A15DFF" w:rsidRDefault="008B4244" w:rsidP="00A15DFF">
      <w:pPr>
        <w:pStyle w:val="Heading2"/>
        <w:rPr>
          <w:color w:val="E36C0A" w:themeColor="accent6" w:themeShade="BF"/>
        </w:rPr>
      </w:pPr>
      <w:r w:rsidRPr="00A15DFF">
        <w:rPr>
          <w:color w:val="E36C0A" w:themeColor="accent6" w:themeShade="BF"/>
        </w:rPr>
        <w:t>Software Engineer</w:t>
      </w:r>
      <w:r w:rsidR="00A15DFF" w:rsidRPr="00A15DFF">
        <w:rPr>
          <w:color w:val="E36C0A" w:themeColor="accent6" w:themeShade="BF"/>
        </w:rPr>
        <w:t xml:space="preserve"> • </w:t>
      </w:r>
      <w:r w:rsidRPr="00A15DFF">
        <w:rPr>
          <w:color w:val="E36C0A" w:themeColor="accent6" w:themeShade="BF"/>
        </w:rPr>
        <w:t>Inspective • Remote • 08/2018 – 01/2019</w:t>
      </w:r>
    </w:p>
    <w:p w14:paraId="6C97A124" w14:textId="77777777" w:rsidR="00480C92" w:rsidRDefault="00480C92" w:rsidP="00480C92">
      <w:pPr>
        <w:spacing w:after="0"/>
      </w:pPr>
      <w:r w:rsidRPr="008B4D0F">
        <w:rPr>
          <w:b/>
          <w:bCs/>
        </w:rPr>
        <w:t>Industry</w:t>
      </w:r>
      <w:r>
        <w:t>: System Software / Desktop Monitoring</w:t>
      </w:r>
    </w:p>
    <w:p w14:paraId="0BCCFB3B" w14:textId="7E94FC04" w:rsidR="00480C92" w:rsidRDefault="00480C92" w:rsidP="00480C92">
      <w:r w:rsidRPr="008B4D0F">
        <w:rPr>
          <w:b/>
          <w:bCs/>
        </w:rPr>
        <w:t>Stack</w:t>
      </w:r>
      <w:r>
        <w:t xml:space="preserve">: </w:t>
      </w:r>
      <w:r w:rsidR="007F2AB2" w:rsidRPr="007F2AB2">
        <w:t>Angular, C#/.NET, Node.js, Electron, React, IPC (</w:t>
      </w:r>
      <w:proofErr w:type="spellStart"/>
      <w:r w:rsidR="007F2AB2" w:rsidRPr="007F2AB2">
        <w:t>ipcMain</w:t>
      </w:r>
      <w:proofErr w:type="spellEnd"/>
      <w:r w:rsidR="007F2AB2" w:rsidRPr="007F2AB2">
        <w:t xml:space="preserve">, </w:t>
      </w:r>
      <w:proofErr w:type="spellStart"/>
      <w:r w:rsidR="007F2AB2" w:rsidRPr="007F2AB2">
        <w:t>ipcProcess</w:t>
      </w:r>
      <w:proofErr w:type="spellEnd"/>
      <w:r w:rsidR="007F2AB2" w:rsidRPr="007F2AB2">
        <w:t>), Webpack, Git</w:t>
      </w:r>
    </w:p>
    <w:p w14:paraId="693CF404" w14:textId="7103F2E7" w:rsidR="007F2AB2" w:rsidRPr="007F2AB2" w:rsidRDefault="007F2AB2" w:rsidP="007F2AB2">
      <w:pPr>
        <w:pStyle w:val="ListBullet"/>
      </w:pPr>
      <w:r w:rsidRPr="007F2AB2">
        <w:t xml:space="preserve">Developed a cross-platform application using Electron, integrating </w:t>
      </w:r>
      <w:proofErr w:type="spellStart"/>
      <w:r w:rsidRPr="007F2AB2">
        <w:t>ipcMain</w:t>
      </w:r>
      <w:proofErr w:type="spellEnd"/>
      <w:r w:rsidRPr="007F2AB2">
        <w:t xml:space="preserve"> and </w:t>
      </w:r>
      <w:proofErr w:type="spellStart"/>
      <w:r w:rsidRPr="007F2AB2">
        <w:t>ipcProcess</w:t>
      </w:r>
      <w:proofErr w:type="spellEnd"/>
      <w:r w:rsidRPr="007F2AB2">
        <w:t xml:space="preserve"> for bidirectional communication between the server and client, enabling efficient data flow and messaging.</w:t>
      </w:r>
    </w:p>
    <w:p w14:paraId="1E84A1F5" w14:textId="3F8A77C9" w:rsidR="007F2AB2" w:rsidRPr="007F2AB2" w:rsidRDefault="007F2AB2" w:rsidP="007F2AB2">
      <w:pPr>
        <w:pStyle w:val="ListBullet"/>
      </w:pPr>
      <w:r w:rsidRPr="007F2AB2">
        <w:t>Implemented Node.js Child Processes for real-time communication, utilizing the Node.js Performance API to track function execution durations and CPU metrics, optimizing application performance.</w:t>
      </w:r>
    </w:p>
    <w:p w14:paraId="7CCE002D" w14:textId="3E223B34" w:rsidR="008B4244" w:rsidRDefault="007F2AB2" w:rsidP="007F2AB2">
      <w:pPr>
        <w:pStyle w:val="ListBullet"/>
      </w:pPr>
      <w:r w:rsidRPr="007F2AB2">
        <w:t>Built a scalable single-page application (SPA) with React and the Observer Design Pattern, improving modularity, reusability, and overall application scalability.</w:t>
      </w:r>
    </w:p>
    <w:p w14:paraId="0987DBE0" w14:textId="29DBE741" w:rsidR="00520E4A" w:rsidRPr="00A15DFF" w:rsidRDefault="00000000" w:rsidP="00A15DFF">
      <w:pPr>
        <w:pStyle w:val="Heading2"/>
        <w:rPr>
          <w:color w:val="E36C0A" w:themeColor="accent6" w:themeShade="BF"/>
        </w:rPr>
      </w:pPr>
      <w:r w:rsidRPr="00A15DFF">
        <w:rPr>
          <w:color w:val="E36C0A" w:themeColor="accent6" w:themeShade="BF"/>
        </w:rPr>
        <w:t>Software Engineer Intern</w:t>
      </w:r>
      <w:r w:rsidR="00A15DFF" w:rsidRPr="00A15DFF">
        <w:rPr>
          <w:color w:val="E36C0A" w:themeColor="accent6" w:themeShade="BF"/>
        </w:rPr>
        <w:t xml:space="preserve"> • </w:t>
      </w:r>
      <w:r w:rsidRPr="00A15DFF">
        <w:rPr>
          <w:color w:val="E36C0A" w:themeColor="accent6" w:themeShade="BF"/>
        </w:rPr>
        <w:t xml:space="preserve">UPS Supply Chain Solutions • </w:t>
      </w:r>
      <w:r w:rsidR="008B4244" w:rsidRPr="00A15DFF">
        <w:rPr>
          <w:color w:val="E36C0A" w:themeColor="accent6" w:themeShade="BF"/>
        </w:rPr>
        <w:t>Georgia</w:t>
      </w:r>
      <w:r w:rsidRPr="00A15DFF">
        <w:rPr>
          <w:color w:val="E36C0A" w:themeColor="accent6" w:themeShade="BF"/>
        </w:rPr>
        <w:t xml:space="preserve"> • 05/2017 – 01/2018</w:t>
      </w:r>
    </w:p>
    <w:p w14:paraId="74CEDFFC" w14:textId="4D62490E" w:rsidR="00480C92" w:rsidRDefault="00480C92" w:rsidP="00480C92">
      <w:pPr>
        <w:spacing w:after="0"/>
      </w:pPr>
      <w:r w:rsidRPr="008B4D0F">
        <w:rPr>
          <w:b/>
          <w:bCs/>
        </w:rPr>
        <w:t>Industry</w:t>
      </w:r>
      <w:r>
        <w:t xml:space="preserve">: </w:t>
      </w:r>
      <w:r w:rsidR="00E43232" w:rsidRPr="00E43232">
        <w:t>Logistics / Supply Chain</w:t>
      </w:r>
    </w:p>
    <w:p w14:paraId="7E7814C1" w14:textId="16F14AD4" w:rsidR="00480C92" w:rsidRDefault="00480C92" w:rsidP="00480C92">
      <w:r w:rsidRPr="008B4D0F">
        <w:rPr>
          <w:b/>
          <w:bCs/>
        </w:rPr>
        <w:t>Stack</w:t>
      </w:r>
      <w:r>
        <w:t xml:space="preserve">: </w:t>
      </w:r>
      <w:r w:rsidR="00E43232" w:rsidRPr="00E43232">
        <w:t>Java, AngularJS, Spring Boot, MySQL, Google Cloud Platform (GCP), Nginx, Apache Kafka</w:t>
      </w:r>
    </w:p>
    <w:p w14:paraId="4BD261EB" w14:textId="0D74D8E2" w:rsidR="007F2AB2" w:rsidRPr="007F2AB2" w:rsidRDefault="007F2AB2" w:rsidP="007F2AB2">
      <w:pPr>
        <w:pStyle w:val="ListBullet"/>
      </w:pPr>
      <w:r w:rsidRPr="007F2AB2">
        <w:t>Modernized Flex Global View dashboard using AngularJS, integrating real-time data analytics with Google Cloud Platform (GCP) and MySQL, improving tracking and reporting capabilities for global shipments.</w:t>
      </w:r>
    </w:p>
    <w:p w14:paraId="5A2684DC" w14:textId="56B11677" w:rsidR="007F2AB2" w:rsidRPr="007F2AB2" w:rsidRDefault="007F2AB2" w:rsidP="007F2AB2">
      <w:pPr>
        <w:pStyle w:val="ListBullet"/>
      </w:pPr>
      <w:r w:rsidRPr="007F2AB2">
        <w:t>Developed RESTful APIs with Spring Boot and Java, ensuring seamless integration between internal systems and external platforms for shipment tracking, billing, and status updates.</w:t>
      </w:r>
    </w:p>
    <w:p w14:paraId="3C0AE862" w14:textId="62B7AE31" w:rsidR="00520E4A" w:rsidRDefault="007F2AB2" w:rsidP="007F2AB2">
      <w:pPr>
        <w:pStyle w:val="ListBullet"/>
      </w:pPr>
      <w:r w:rsidRPr="007F2AB2">
        <w:t>Enhanced platform scalability and performance by utilizing Apache Kafka for real-time data streaming and Nginx for load balancing and traffic management across cloud infrastructure.</w:t>
      </w:r>
    </w:p>
    <w:p w14:paraId="0981C06F" w14:textId="77777777" w:rsidR="00520E4A" w:rsidRDefault="00000000">
      <w:pPr>
        <w:pStyle w:val="Heading1"/>
      </w:pPr>
      <w:r>
        <w:t>Education</w:t>
      </w:r>
    </w:p>
    <w:p w14:paraId="71CB20AD" w14:textId="3F80C58A" w:rsidR="00520E4A" w:rsidRDefault="00000000" w:rsidP="001F1407">
      <w:r>
        <w:t xml:space="preserve">B.S. in Computer Science </w:t>
      </w:r>
      <w:r w:rsidR="00916172">
        <w:t>•</w:t>
      </w:r>
      <w:r>
        <w:t xml:space="preserve"> Georgia State University • GPA: 3.9/4.0</w:t>
      </w:r>
      <w:r w:rsidR="00B2760C">
        <w:t xml:space="preserve"> • 08/2013 – 05/2017</w:t>
      </w:r>
    </w:p>
    <w:sectPr w:rsidR="00520E4A" w:rsidSect="00EE6B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58C2E12"/>
    <w:lvl w:ilvl="0">
      <w:start w:val="1"/>
      <w:numFmt w:val="bullet"/>
      <w:pStyle w:val="ListBullet"/>
      <w:lvlText w:val=""/>
      <w:lvlJc w:val="left"/>
      <w:pPr>
        <w:tabs>
          <w:tab w:val="num" w:pos="360"/>
        </w:tabs>
        <w:ind w:left="360" w:hanging="360"/>
      </w:pPr>
      <w:rPr>
        <w:rFonts w:ascii="Symbol" w:hAnsi="Symbol" w:hint="default"/>
      </w:rPr>
    </w:lvl>
  </w:abstractNum>
  <w:num w:numId="1" w16cid:durableId="1444687747">
    <w:abstractNumId w:val="8"/>
  </w:num>
  <w:num w:numId="2" w16cid:durableId="1862166148">
    <w:abstractNumId w:val="6"/>
  </w:num>
  <w:num w:numId="3" w16cid:durableId="1508519425">
    <w:abstractNumId w:val="5"/>
  </w:num>
  <w:num w:numId="4" w16cid:durableId="1442333248">
    <w:abstractNumId w:val="4"/>
  </w:num>
  <w:num w:numId="5" w16cid:durableId="676150531">
    <w:abstractNumId w:val="7"/>
  </w:num>
  <w:num w:numId="6" w16cid:durableId="1140882099">
    <w:abstractNumId w:val="3"/>
  </w:num>
  <w:num w:numId="7" w16cid:durableId="805316525">
    <w:abstractNumId w:val="2"/>
  </w:num>
  <w:num w:numId="8" w16cid:durableId="343485219">
    <w:abstractNumId w:val="1"/>
  </w:num>
  <w:num w:numId="9" w16cid:durableId="180061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D7B"/>
    <w:rsid w:val="000C44D9"/>
    <w:rsid w:val="00117959"/>
    <w:rsid w:val="00131969"/>
    <w:rsid w:val="0015074B"/>
    <w:rsid w:val="00152932"/>
    <w:rsid w:val="001F1407"/>
    <w:rsid w:val="00255FD3"/>
    <w:rsid w:val="0029639D"/>
    <w:rsid w:val="002A45D2"/>
    <w:rsid w:val="002A54E9"/>
    <w:rsid w:val="002C34BD"/>
    <w:rsid w:val="002C65EA"/>
    <w:rsid w:val="00326F90"/>
    <w:rsid w:val="003A5897"/>
    <w:rsid w:val="003D20F0"/>
    <w:rsid w:val="003D292F"/>
    <w:rsid w:val="00480C92"/>
    <w:rsid w:val="00520E4A"/>
    <w:rsid w:val="00574FBF"/>
    <w:rsid w:val="00614CBB"/>
    <w:rsid w:val="00657459"/>
    <w:rsid w:val="00667E4D"/>
    <w:rsid w:val="006722C3"/>
    <w:rsid w:val="0070026E"/>
    <w:rsid w:val="007F2AB2"/>
    <w:rsid w:val="007F4F9A"/>
    <w:rsid w:val="008B4244"/>
    <w:rsid w:val="008B4D0F"/>
    <w:rsid w:val="00916172"/>
    <w:rsid w:val="00986591"/>
    <w:rsid w:val="009A2E58"/>
    <w:rsid w:val="009A4FE3"/>
    <w:rsid w:val="009B13F6"/>
    <w:rsid w:val="009F401B"/>
    <w:rsid w:val="00A075C4"/>
    <w:rsid w:val="00A11C3C"/>
    <w:rsid w:val="00A15DFF"/>
    <w:rsid w:val="00AA1D8D"/>
    <w:rsid w:val="00B2760C"/>
    <w:rsid w:val="00B47730"/>
    <w:rsid w:val="00CB0664"/>
    <w:rsid w:val="00CC3B6E"/>
    <w:rsid w:val="00D471AD"/>
    <w:rsid w:val="00DE2C39"/>
    <w:rsid w:val="00E43232"/>
    <w:rsid w:val="00E85318"/>
    <w:rsid w:val="00EE6B7D"/>
    <w:rsid w:val="00F03006"/>
    <w:rsid w:val="00F56A9C"/>
    <w:rsid w:val="00F63D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DB250"/>
  <w14:defaultImageDpi w14:val="300"/>
  <w15:docId w15:val="{88B41845-729F-471E-A82F-532537D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B4D0F"/>
    <w:rPr>
      <w:color w:val="0000FF" w:themeColor="hyperlink"/>
      <w:u w:val="single"/>
    </w:rPr>
  </w:style>
  <w:style w:type="character" w:styleId="UnresolvedMention">
    <w:name w:val="Unresolved Mention"/>
    <w:basedOn w:val="DefaultParagraphFont"/>
    <w:uiPriority w:val="99"/>
    <w:semiHidden/>
    <w:unhideWhenUsed/>
    <w:rsid w:val="008B4D0F"/>
    <w:rPr>
      <w:color w:val="605E5C"/>
      <w:shd w:val="clear" w:color="auto" w:fill="E1DFDD"/>
    </w:rPr>
  </w:style>
  <w:style w:type="character" w:styleId="FollowedHyperlink">
    <w:name w:val="FollowedHyperlink"/>
    <w:basedOn w:val="DefaultParagraphFont"/>
    <w:uiPriority w:val="99"/>
    <w:semiHidden/>
    <w:unhideWhenUsed/>
    <w:rsid w:val="00F030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jeffrey-kim-79810112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ffrey.kim0122@outloo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TotalTime>
  <Pages>3</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Cato</cp:lastModifiedBy>
  <cp:revision>19</cp:revision>
  <dcterms:created xsi:type="dcterms:W3CDTF">2025-10-09T13:46:00Z</dcterms:created>
  <dcterms:modified xsi:type="dcterms:W3CDTF">2025-12-17T16:29:00Z</dcterms:modified>
  <cp:category/>
</cp:coreProperties>
</file>